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Анаркулова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час. </w:t>
      </w: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4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оплатил,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szCs w:val="28"/>
        </w:rPr>
        <w:t>забыл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>нва</w:t>
      </w:r>
      <w:r>
        <w:rPr>
          <w:rFonts w:ascii="Times New Roman" w:eastAsia="Times New Roman" w:hAnsi="Times New Roman" w:cs="Times New Roman"/>
          <w:sz w:val="28"/>
          <w:szCs w:val="28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должностным лицом МО МВД России «Ханты-Мансийский» в отношении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 назначением наказания в виде штрафа </w:t>
      </w:r>
      <w:r>
        <w:rPr>
          <w:rStyle w:val="cat-Sumgrp-14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11.04.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действий, то есть в неуплате шт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672969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18810086240000768322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выписки из ГС ГМП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12.07.2025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которой штраф не оплачен.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приходит к выводу о том, что вина </w:t>
      </w:r>
      <w:r>
        <w:rPr>
          <w:rStyle w:val="cat-FIOgrp-12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2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 являе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трех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Ввиду того, что </w:t>
      </w:r>
      <w:r>
        <w:rPr>
          <w:rStyle w:val="cat-FIOgrp-12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привлекался к административной ответст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венности, штрафы оплачивает,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целесообразным назначение </w:t>
      </w:r>
      <w:r>
        <w:rPr>
          <w:rStyle w:val="cat-FIOgrp-12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штрафа в размере </w:t>
      </w:r>
      <w:r>
        <w:rPr>
          <w:rStyle w:val="cat-Sumgrp-15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rFonts w:ascii="Times New Roman" w:eastAsia="Times New Roman" w:hAnsi="Times New Roman" w:cs="Times New Roman"/>
          <w:sz w:val="28"/>
          <w:szCs w:val="28"/>
        </w:rPr>
        <w:t>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по следующим реквизитам.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</w:t>
      </w:r>
      <w:r>
        <w:rPr>
          <w:rStyle w:val="cat-Addressgrp-0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71871000 ИНН 8601073664 КПП 860101001 </w:t>
      </w:r>
      <w:r>
        <w:rPr>
          <w:rFonts w:ascii="Times New Roman" w:eastAsia="Times New Roman" w:hAnsi="Times New Roman" w:cs="Times New Roman"/>
          <w:sz w:val="28"/>
          <w:szCs w:val="28"/>
        </w:rPr>
        <w:t>КБК 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0412365400805006632520184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05-663/2806/2025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14rplc-14">
    <w:name w:val="cat-Sum grp-14 rplc-14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2rplc-29">
    <w:name w:val="cat-FIO grp-12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FIOgrp-11rplc-33">
    <w:name w:val="cat-FIO grp-11 rplc-33"/>
    <w:basedOn w:val="DefaultParagraphFont"/>
  </w:style>
  <w:style w:type="character" w:customStyle="1" w:styleId="cat-UserDefinedgrp-24rplc-34">
    <w:name w:val="cat-UserDefined grp-24 rplc-34"/>
    <w:basedOn w:val="DefaultParagraphFont"/>
  </w:style>
  <w:style w:type="character" w:customStyle="1" w:styleId="cat-Sumgrp-15rplc-35">
    <w:name w:val="cat-Sum grp-15 rplc-35"/>
    <w:basedOn w:val="DefaultParagraphFont"/>
  </w:style>
  <w:style w:type="character" w:customStyle="1" w:styleId="cat-Addressgrp-0rplc-36">
    <w:name w:val="cat-Address grp-0 rplc-36"/>
    <w:basedOn w:val="DefaultParagraphFont"/>
  </w:style>
  <w:style w:type="character" w:customStyle="1" w:styleId="cat-FIOgrp-13rplc-41">
    <w:name w:val="cat-FIO grp-13 rplc-41"/>
    <w:basedOn w:val="DefaultParagraphFont"/>
  </w:style>
  <w:style w:type="character" w:customStyle="1" w:styleId="cat-FIOgrp-13rplc-42">
    <w:name w:val="cat-FIO grp-13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